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A0" w:rsidRDefault="00D7366A">
      <w:pPr>
        <w:pStyle w:val="a3"/>
        <w:spacing w:before="63"/>
        <w:ind w:left="312"/>
      </w:pPr>
      <w:bookmarkStart w:id="0" w:name="_GoBack"/>
      <w:bookmarkEnd w:id="0"/>
      <w:r>
        <w:t>С</w:t>
      </w:r>
      <w:r>
        <w:rPr>
          <w:spacing w:val="-7"/>
        </w:rPr>
        <w:t xml:space="preserve"> </w:t>
      </w:r>
      <w:r>
        <w:t>Ц</w:t>
      </w:r>
      <w:r>
        <w:rPr>
          <w:spacing w:val="-5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Ы</w:t>
      </w:r>
      <w:r>
        <w:rPr>
          <w:spacing w:val="-7"/>
        </w:rPr>
        <w:t xml:space="preserve"> </w:t>
      </w:r>
      <w:r>
        <w:t>Й</w:t>
      </w:r>
      <w:r>
        <w:rPr>
          <w:spacing w:val="41"/>
        </w:rPr>
        <w:t xml:space="preserve"> </w:t>
      </w:r>
      <w:r>
        <w:t>П</w:t>
      </w:r>
      <w:r>
        <w:rPr>
          <w:spacing w:val="-5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</w:t>
      </w:r>
      <w:r>
        <w:rPr>
          <w:spacing w:val="9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</w:t>
      </w:r>
      <w:r>
        <w:rPr>
          <w:spacing w:val="93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</w:t>
      </w:r>
      <w:r>
        <w:rPr>
          <w:spacing w:val="-10"/>
        </w:rPr>
        <w:t xml:space="preserve"> </w:t>
      </w:r>
      <w:r>
        <w:t>О</w:t>
      </w:r>
      <w:r>
        <w:rPr>
          <w:spacing w:val="90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</w:t>
      </w:r>
      <w:r>
        <w:rPr>
          <w:spacing w:val="88"/>
        </w:rPr>
        <w:t xml:space="preserve"> </w:t>
      </w:r>
      <w:r>
        <w:t>В  3 «</w:t>
      </w:r>
      <w:r>
        <w:rPr>
          <w:spacing w:val="-11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»</w:t>
      </w:r>
      <w:r>
        <w:rPr>
          <w:spacing w:val="9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</w:t>
      </w:r>
      <w:r>
        <w:rPr>
          <w:spacing w:val="9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Л</w:t>
      </w:r>
      <w:r>
        <w:rPr>
          <w:spacing w:val="-8"/>
        </w:rPr>
        <w:t xml:space="preserve"> </w:t>
      </w:r>
      <w:r>
        <w:t>Я</w:t>
      </w:r>
      <w:r>
        <w:rPr>
          <w:spacing w:val="89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АЧ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Х</w:t>
      </w:r>
      <w:r>
        <w:rPr>
          <w:spacing w:val="9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У</w:t>
      </w:r>
    </w:p>
    <w:p w:rsidR="007B76A0" w:rsidRDefault="00D7366A">
      <w:pPr>
        <w:pStyle w:val="a3"/>
        <w:spacing w:before="12"/>
        <w:ind w:left="312"/>
      </w:pPr>
      <w:r>
        <w:rPr>
          <w:w w:val="95"/>
        </w:rPr>
        <w:t>«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О</w:t>
      </w:r>
      <w:r>
        <w:rPr>
          <w:spacing w:val="2"/>
          <w:w w:val="95"/>
        </w:rPr>
        <w:t xml:space="preserve"> </w:t>
      </w:r>
      <w:r>
        <w:rPr>
          <w:w w:val="95"/>
        </w:rPr>
        <w:t>Ш</w:t>
      </w:r>
      <w:r>
        <w:rPr>
          <w:spacing w:val="4"/>
          <w:w w:val="95"/>
        </w:rPr>
        <w:t xml:space="preserve"> </w:t>
      </w:r>
      <w:r>
        <w:rPr>
          <w:spacing w:val="22"/>
          <w:w w:val="95"/>
        </w:rPr>
        <w:t>№8</w:t>
      </w:r>
      <w:r>
        <w:rPr>
          <w:spacing w:val="7"/>
          <w:w w:val="95"/>
        </w:rPr>
        <w:t xml:space="preserve"> </w:t>
      </w:r>
      <w:r>
        <w:rPr>
          <w:w w:val="95"/>
        </w:rPr>
        <w:t>»</w:t>
      </w:r>
      <w:r>
        <w:rPr>
          <w:spacing w:val="52"/>
        </w:rPr>
        <w:t xml:space="preserve"> </w:t>
      </w:r>
      <w:r>
        <w:rPr>
          <w:spacing w:val="11"/>
          <w:w w:val="95"/>
        </w:rPr>
        <w:t>Г.</w:t>
      </w:r>
      <w:r>
        <w:rPr>
          <w:spacing w:val="106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А Я</w:t>
      </w:r>
      <w:r>
        <w:rPr>
          <w:spacing w:val="1"/>
          <w:w w:val="95"/>
        </w:rPr>
        <w:t xml:space="preserve"> </w:t>
      </w:r>
      <w:r>
        <w:rPr>
          <w:w w:val="95"/>
        </w:rPr>
        <w:t>Н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5"/>
          <w:w w:val="95"/>
        </w:rPr>
        <w:t xml:space="preserve"> </w:t>
      </w:r>
      <w:r>
        <w:rPr>
          <w:w w:val="95"/>
        </w:rPr>
        <w:t>А</w:t>
      </w:r>
      <w:r>
        <w:rPr>
          <w:spacing w:val="103"/>
        </w:rPr>
        <w:t xml:space="preserve"> </w:t>
      </w:r>
      <w:r>
        <w:rPr>
          <w:w w:val="95"/>
        </w:rPr>
        <w:t>СОЛОВЬЕВА А.Н</w:t>
      </w:r>
    </w:p>
    <w:p w:rsidR="007B76A0" w:rsidRDefault="007B76A0">
      <w:pPr>
        <w:pStyle w:val="a3"/>
      </w:pPr>
    </w:p>
    <w:p w:rsidR="007B76A0" w:rsidRDefault="007B76A0">
      <w:pPr>
        <w:pStyle w:val="a3"/>
      </w:pPr>
    </w:p>
    <w:p w:rsidR="007B76A0" w:rsidRDefault="007B76A0">
      <w:pPr>
        <w:pStyle w:val="a3"/>
      </w:pPr>
    </w:p>
    <w:p w:rsidR="007B76A0" w:rsidRDefault="007B76A0">
      <w:pPr>
        <w:pStyle w:val="a3"/>
        <w:spacing w:before="7" w:after="1"/>
        <w:rPr>
          <w:sz w:val="1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349"/>
      </w:tblGrid>
      <w:tr w:rsidR="007B76A0">
        <w:trPr>
          <w:trHeight w:val="409"/>
        </w:trPr>
        <w:tc>
          <w:tcPr>
            <w:tcW w:w="1632" w:type="dxa"/>
          </w:tcPr>
          <w:p w:rsidR="007B76A0" w:rsidRDefault="00D7366A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349" w:type="dxa"/>
          </w:tcPr>
          <w:p w:rsidR="007B76A0" w:rsidRDefault="00D7366A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азвити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7B76A0">
        <w:trPr>
          <w:trHeight w:val="1279"/>
        </w:trPr>
        <w:tc>
          <w:tcPr>
            <w:tcW w:w="1632" w:type="dxa"/>
          </w:tcPr>
          <w:p w:rsidR="007B76A0" w:rsidRDefault="00D7366A">
            <w:pPr>
              <w:pStyle w:val="TableParagraph"/>
              <w:spacing w:before="59" w:line="249" w:lineRule="auto"/>
              <w:ind w:left="59" w:right="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2349" w:type="dxa"/>
          </w:tcPr>
          <w:p w:rsidR="007B76A0" w:rsidRDefault="00D7366A">
            <w:pPr>
              <w:pStyle w:val="TableParagraph"/>
              <w:spacing w:before="54" w:line="252" w:lineRule="auto"/>
              <w:ind w:left="60" w:right="76"/>
              <w:rPr>
                <w:sz w:val="24"/>
              </w:rPr>
            </w:pPr>
            <w:r>
              <w:rPr>
                <w:sz w:val="24"/>
              </w:rPr>
              <w:t>Создать условия для формирования умения передавать содержание текста в кратком изложении;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членить текст на микротемы; способствовать развитию навыка выделять необходимые для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7B76A0">
        <w:trPr>
          <w:trHeight w:val="990"/>
        </w:trPr>
        <w:tc>
          <w:tcPr>
            <w:tcW w:w="1632" w:type="dxa"/>
          </w:tcPr>
          <w:p w:rsidR="007B76A0" w:rsidRDefault="00D7366A">
            <w:pPr>
              <w:pStyle w:val="TableParagraph"/>
              <w:spacing w:before="59" w:line="252" w:lineRule="auto"/>
              <w:ind w:left="59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 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349" w:type="dxa"/>
          </w:tcPr>
          <w:p w:rsidR="007B76A0" w:rsidRDefault="00D7366A">
            <w:pPr>
              <w:pStyle w:val="TableParagraph"/>
              <w:spacing w:before="54" w:line="252" w:lineRule="auto"/>
              <w:ind w:left="60" w:right="271"/>
              <w:rPr>
                <w:sz w:val="24"/>
              </w:rPr>
            </w:pPr>
            <w:r>
              <w:rPr>
                <w:i/>
                <w:sz w:val="24"/>
              </w:rPr>
              <w:t>Познакомятся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Паустовского;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продолжат</w:t>
            </w:r>
            <w:r>
              <w:rPr>
                <w:spacing w:val="-9"/>
                <w:sz w:val="24"/>
              </w:rPr>
              <w:t xml:space="preserve"> учиться 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текста; составлять текст по рисунку и ключевым словам (после анализа содержания рисунка);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7B76A0">
        <w:trPr>
          <w:trHeight w:val="2147"/>
        </w:trPr>
        <w:tc>
          <w:tcPr>
            <w:tcW w:w="1632" w:type="dxa"/>
          </w:tcPr>
          <w:p w:rsidR="007B76A0" w:rsidRDefault="00D7366A">
            <w:pPr>
              <w:pStyle w:val="TableParagraph"/>
              <w:spacing w:before="56" w:line="252" w:lineRule="auto"/>
              <w:ind w:left="59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Метапредмет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2349" w:type="dxa"/>
          </w:tcPr>
          <w:p w:rsidR="007B76A0" w:rsidRDefault="00D7366A">
            <w:pPr>
              <w:pStyle w:val="TableParagraph"/>
              <w:spacing w:before="51" w:line="252" w:lineRule="auto"/>
              <w:ind w:left="6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учителя); </w:t>
            </w: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7B76A0" w:rsidRDefault="00D7366A">
            <w:pPr>
              <w:pStyle w:val="TableParagraph"/>
              <w:spacing w:before="2" w:line="252" w:lineRule="auto"/>
              <w:ind w:left="60" w:right="5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(определенному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ориентиры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заданиях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учебным материалом; </w:t>
            </w:r>
            <w:r>
              <w:rPr>
                <w:i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читать вслух и про себя тексты </w:t>
            </w:r>
            <w:r>
              <w:rPr>
                <w:sz w:val="24"/>
              </w:rPr>
              <w:t>учебников, других художественных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(задачи)</w:t>
            </w:r>
          </w:p>
        </w:tc>
      </w:tr>
      <w:tr w:rsidR="007B76A0">
        <w:trPr>
          <w:trHeight w:val="990"/>
        </w:trPr>
        <w:tc>
          <w:tcPr>
            <w:tcW w:w="1632" w:type="dxa"/>
          </w:tcPr>
          <w:p w:rsidR="007B76A0" w:rsidRDefault="00D7366A">
            <w:pPr>
              <w:pStyle w:val="TableParagraph"/>
              <w:spacing w:before="59" w:line="249" w:lineRule="auto"/>
              <w:ind w:left="59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349" w:type="dxa"/>
          </w:tcPr>
          <w:p w:rsidR="007B76A0" w:rsidRDefault="00D7366A">
            <w:pPr>
              <w:pStyle w:val="TableParagraph"/>
              <w:spacing w:before="54" w:line="252" w:lineRule="auto"/>
              <w:ind w:left="60" w:right="76"/>
              <w:rPr>
                <w:sz w:val="24"/>
              </w:rPr>
            </w:pPr>
            <w:r>
              <w:rPr>
                <w:sz w:val="24"/>
              </w:rPr>
              <w:t xml:space="preserve">Понимать значение ценностей: «благородство», «дружба», </w:t>
            </w:r>
            <w:r>
              <w:rPr>
                <w:sz w:val="24"/>
              </w:rPr>
              <w:t>«понимание», «сочувствие»; оценивать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7B76A0">
        <w:trPr>
          <w:trHeight w:val="990"/>
        </w:trPr>
        <w:tc>
          <w:tcPr>
            <w:tcW w:w="1632" w:type="dxa"/>
          </w:tcPr>
          <w:p w:rsidR="007B76A0" w:rsidRDefault="00D7366A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12349" w:type="dxa"/>
          </w:tcPr>
          <w:p w:rsidR="007B76A0" w:rsidRDefault="00D7366A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Словесные( беседа,рассказ</w:t>
            </w:r>
            <w:r>
              <w:rPr>
                <w:i/>
                <w:spacing w:val="-6"/>
                <w:sz w:val="24"/>
              </w:rPr>
              <w:t>), деятельностные ,наглядные, частично поисковые, метод ключевых слов.</w:t>
            </w:r>
          </w:p>
        </w:tc>
      </w:tr>
    </w:tbl>
    <w:p w:rsidR="007B76A0" w:rsidRDefault="007B76A0">
      <w:pPr>
        <w:spacing w:line="252" w:lineRule="auto"/>
        <w:rPr>
          <w:sz w:val="24"/>
        </w:rPr>
        <w:sectPr w:rsidR="007B76A0">
          <w:type w:val="continuous"/>
          <w:pgSz w:w="15840" w:h="12240" w:orient="landscape"/>
          <w:pgMar w:top="1020" w:right="800" w:bottom="280" w:left="820" w:header="720" w:footer="720" w:gutter="0"/>
          <w:cols w:space="720"/>
        </w:sectPr>
      </w:pPr>
    </w:p>
    <w:p w:rsidR="007B76A0" w:rsidRDefault="00D7366A">
      <w:pPr>
        <w:spacing w:before="65"/>
        <w:ind w:left="4197" w:right="4269"/>
        <w:jc w:val="center"/>
        <w:rPr>
          <w:b/>
          <w:sz w:val="28"/>
        </w:rPr>
      </w:pPr>
      <w:r>
        <w:rPr>
          <w:b/>
          <w:sz w:val="28"/>
        </w:rPr>
        <w:lastRenderedPageBreak/>
        <w:t>О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а</w:t>
      </w:r>
    </w:p>
    <w:p w:rsidR="007B76A0" w:rsidRDefault="007B76A0">
      <w:pPr>
        <w:pStyle w:val="a3"/>
        <w:spacing w:before="10" w:after="1"/>
        <w:rPr>
          <w:b/>
          <w:sz w:val="2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334"/>
        <w:gridCol w:w="5334"/>
        <w:gridCol w:w="1699"/>
      </w:tblGrid>
      <w:tr w:rsidR="007B76A0">
        <w:trPr>
          <w:trHeight w:val="1278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  <w:rPr>
                <w:b/>
                <w:sz w:val="26"/>
              </w:rPr>
            </w:pPr>
          </w:p>
          <w:p w:rsidR="007B76A0" w:rsidRDefault="00D7366A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  <w:rPr>
                <w:b/>
                <w:sz w:val="26"/>
              </w:rPr>
            </w:pPr>
          </w:p>
          <w:p w:rsidR="007B76A0" w:rsidRDefault="00D7366A">
            <w:pPr>
              <w:pStyle w:val="TableParagraph"/>
              <w:spacing w:before="187"/>
              <w:ind w:left="8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B76A0" w:rsidRDefault="00D7366A">
            <w:pPr>
              <w:pStyle w:val="TableParagraph"/>
              <w:spacing w:line="249" w:lineRule="auto"/>
              <w:ind w:left="1232" w:right="734" w:hanging="4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(осуществляемые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1" w:line="252" w:lineRule="auto"/>
              <w:ind w:left="413" w:right="83" w:hanging="298"/>
              <w:rPr>
                <w:sz w:val="24"/>
              </w:rPr>
            </w:pPr>
            <w:r>
              <w:rPr>
                <w:spacing w:val="-1"/>
                <w:sz w:val="24"/>
              </w:rPr>
              <w:t>Формируемые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7B76A0" w:rsidRDefault="00D7366A">
            <w:pPr>
              <w:pStyle w:val="TableParagraph"/>
              <w:spacing w:line="252" w:lineRule="auto"/>
              <w:ind w:left="310" w:right="138" w:hanging="15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7B76A0">
        <w:trPr>
          <w:trHeight w:val="402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4" w:type="dxa"/>
          </w:tcPr>
          <w:p w:rsidR="007B76A0" w:rsidRDefault="00D7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омогают учителю заполнить таблицу, о</w:t>
            </w:r>
            <w:r>
              <w:rPr>
                <w:rStyle w:val="s1"/>
                <w:iCs/>
                <w:sz w:val="24"/>
                <w:szCs w:val="24"/>
                <w:shd w:val="clear" w:color="auto" w:fill="FFFFFF"/>
              </w:rPr>
              <w:t>сознанно </w:t>
            </w:r>
            <w:r>
              <w:rPr>
                <w:rStyle w:val="s2"/>
                <w:bCs/>
                <w:sz w:val="24"/>
                <w:szCs w:val="24"/>
                <w:shd w:val="clear" w:color="auto" w:fill="FFFFFF"/>
              </w:rPr>
              <w:t>используя речевые средства</w:t>
            </w:r>
            <w:r>
              <w:rPr>
                <w:sz w:val="24"/>
                <w:szCs w:val="24"/>
                <w:shd w:val="clear" w:color="auto" w:fill="FFFFFF"/>
              </w:rPr>
              <w:t xml:space="preserve"> в соответствии с ситуацией общения и коммуникативной задачей, </w:t>
            </w:r>
            <w:r>
              <w:rPr>
                <w:rStyle w:val="s2"/>
                <w:bCs/>
                <w:sz w:val="24"/>
                <w:szCs w:val="24"/>
                <w:shd w:val="clear" w:color="auto" w:fill="FFFFFF"/>
              </w:rPr>
              <w:t>определяют цель учебной</w:t>
            </w:r>
            <w:r>
              <w:rPr>
                <w:rStyle w:val="s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деятельности, учащиеся планируют свою деятельность, </w:t>
            </w:r>
            <w:r>
              <w:rPr>
                <w:sz w:val="24"/>
                <w:szCs w:val="24"/>
              </w:rPr>
              <w:t xml:space="preserve">учащиеся, </w:t>
            </w:r>
            <w:r>
              <w:rPr>
                <w:sz w:val="24"/>
                <w:szCs w:val="24"/>
                <w:shd w:val="clear" w:color="auto" w:fill="FFFFFF"/>
              </w:rPr>
              <w:t xml:space="preserve">определяя понятия и строя логически обоснованные рассуждения …, </w:t>
            </w:r>
            <w:r>
              <w:rPr>
                <w:sz w:val="24"/>
                <w:szCs w:val="24"/>
              </w:rPr>
              <w:t>учащиеся выдвигают версии с их обоснованием,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2"/>
                <w:bCs/>
                <w:sz w:val="24"/>
                <w:szCs w:val="24"/>
                <w:shd w:val="clear" w:color="auto" w:fill="FFFFFF"/>
              </w:rPr>
              <w:t>Излагают своё мнение, а</w:t>
            </w:r>
            <w:r>
              <w:rPr>
                <w:sz w:val="24"/>
                <w:szCs w:val="24"/>
                <w:shd w:val="clear" w:color="auto" w:fill="FFFFFF"/>
              </w:rPr>
              <w:t xml:space="preserve">ргументируя его, подтверждая фактами, </w:t>
            </w:r>
            <w:r>
              <w:rPr>
                <w:sz w:val="24"/>
                <w:szCs w:val="24"/>
              </w:rPr>
              <w:t>Учащиеся высказывают сво</w:t>
            </w:r>
            <w:r>
              <w:rPr>
                <w:sz w:val="24"/>
                <w:szCs w:val="24"/>
              </w:rPr>
              <w:t>ю точку зрения</w:t>
            </w:r>
          </w:p>
          <w:p w:rsidR="007B76A0" w:rsidRDefault="007B76A0">
            <w:pPr>
              <w:rPr>
                <w:sz w:val="24"/>
                <w:szCs w:val="24"/>
                <w:shd w:val="clear" w:color="auto" w:fill="FFFFFF"/>
              </w:rPr>
            </w:pPr>
          </w:p>
          <w:p w:rsidR="007B76A0" w:rsidRDefault="007B76A0">
            <w:pPr>
              <w:rPr>
                <w:sz w:val="24"/>
                <w:szCs w:val="24"/>
                <w:shd w:val="clear" w:color="auto" w:fill="FFFFFF"/>
              </w:rPr>
            </w:pPr>
          </w:p>
          <w:p w:rsidR="007B76A0" w:rsidRDefault="007B76A0">
            <w:pPr>
              <w:jc w:val="both"/>
              <w:rPr>
                <w:sz w:val="24"/>
                <w:szCs w:val="24"/>
              </w:rPr>
            </w:pPr>
          </w:p>
          <w:p w:rsidR="007B76A0" w:rsidRDefault="007B7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6A0">
        <w:trPr>
          <w:trHeight w:val="4516"/>
        </w:trPr>
        <w:tc>
          <w:tcPr>
            <w:tcW w:w="1616" w:type="dxa"/>
            <w:tcBorders>
              <w:bottom w:val="nil"/>
            </w:tcBorders>
          </w:tcPr>
          <w:p w:rsidR="007B76A0" w:rsidRDefault="00D7366A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  <w:p w:rsidR="007B76A0" w:rsidRDefault="00D7366A">
            <w:pPr>
              <w:pStyle w:val="TableParagraph"/>
              <w:spacing w:before="15" w:line="252" w:lineRule="auto"/>
              <w:ind w:left="59" w:righ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Актуализаци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  <w:p w:rsidR="007B76A0" w:rsidRDefault="00D7366A">
            <w:pPr>
              <w:pStyle w:val="TableParagraph"/>
              <w:spacing w:line="252" w:lineRule="auto"/>
              <w:ind w:left="59" w:right="4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(учебник,</w:t>
            </w:r>
          </w:p>
          <w:p w:rsidR="007B76A0" w:rsidRDefault="00D7366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  <w:tc>
          <w:tcPr>
            <w:tcW w:w="5334" w:type="dxa"/>
            <w:tcBorders>
              <w:bottom w:val="nil"/>
            </w:tcBorders>
          </w:tcPr>
          <w:p w:rsidR="007B76A0" w:rsidRDefault="00D7366A">
            <w:pPr>
              <w:pStyle w:val="TableParagraph"/>
              <w:spacing w:before="51" w:line="252" w:lineRule="auto"/>
              <w:ind w:left="56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домашнее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проделанной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работе.</w:t>
            </w:r>
          </w:p>
          <w:p w:rsidR="007B76A0" w:rsidRDefault="00D7366A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line="275" w:lineRule="exact"/>
              <w:ind w:left="236" w:hanging="181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Серовой.</w:t>
            </w:r>
          </w:p>
          <w:p w:rsidR="007B76A0" w:rsidRDefault="00D7366A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15"/>
              <w:ind w:left="236" w:hanging="181"/>
              <w:rPr>
                <w:sz w:val="24"/>
              </w:rPr>
            </w:pPr>
            <w:r>
              <w:rPr>
                <w:sz w:val="24"/>
              </w:rPr>
              <w:t>Объясните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7B76A0" w:rsidRDefault="00D7366A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14" w:line="252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Определите,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падеж) употреблены в стихотворении место-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имения.</w:t>
            </w:r>
          </w:p>
        </w:tc>
        <w:tc>
          <w:tcPr>
            <w:tcW w:w="5334" w:type="dxa"/>
            <w:tcBorders>
              <w:bottom w:val="nil"/>
            </w:tcBorders>
          </w:tcPr>
          <w:p w:rsidR="007B76A0" w:rsidRDefault="00D7366A">
            <w:pPr>
              <w:pStyle w:val="TableParagraph"/>
              <w:spacing w:before="51" w:line="252" w:lineRule="auto"/>
              <w:ind w:right="6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7B76A0" w:rsidRDefault="00D7366A">
            <w:pPr>
              <w:pStyle w:val="TableParagraph"/>
              <w:spacing w:line="252" w:lineRule="auto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Списывают.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7B76A0" w:rsidRDefault="00D7366A">
            <w:pPr>
              <w:pStyle w:val="TableParagraph"/>
              <w:spacing w:before="61"/>
              <w:ind w:left="358"/>
              <w:rPr>
                <w:i/>
                <w:sz w:val="24"/>
              </w:rPr>
            </w:pPr>
            <w:r>
              <w:rPr>
                <w:i/>
                <w:sz w:val="24"/>
              </w:rPr>
              <w:t>Родился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ландыш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майский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день,</w:t>
            </w:r>
          </w:p>
          <w:p w:rsidR="007B76A0" w:rsidRDefault="00D7366A">
            <w:pPr>
              <w:pStyle w:val="TableParagraph"/>
              <w:spacing w:before="14"/>
              <w:ind w:left="358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(3-е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ед. ч.,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хранит.</w:t>
            </w:r>
          </w:p>
          <w:p w:rsidR="007B76A0" w:rsidRDefault="00D7366A">
            <w:pPr>
              <w:pStyle w:val="TableParagraph"/>
              <w:spacing w:before="12"/>
              <w:ind w:left="358"/>
              <w:rPr>
                <w:i/>
                <w:sz w:val="24"/>
              </w:rPr>
            </w:pPr>
            <w:r>
              <w:rPr>
                <w:i/>
                <w:sz w:val="24"/>
              </w:rPr>
              <w:t>Мне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(1-е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кажется:</w:t>
            </w:r>
          </w:p>
          <w:p w:rsidR="007B76A0" w:rsidRDefault="00D7366A">
            <w:pPr>
              <w:pStyle w:val="TableParagraph"/>
              <w:spacing w:before="15"/>
              <w:ind w:left="358"/>
              <w:rPr>
                <w:i/>
                <w:sz w:val="24"/>
              </w:rPr>
            </w:pP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ч., 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задень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7B76A0" w:rsidRDefault="00D7366A">
            <w:pPr>
              <w:pStyle w:val="TableParagraph"/>
              <w:spacing w:before="14" w:line="252" w:lineRule="auto"/>
              <w:ind w:left="358" w:right="443"/>
              <w:rPr>
                <w:i/>
                <w:sz w:val="24"/>
              </w:rPr>
            </w:pPr>
            <w:r>
              <w:rPr>
                <w:i/>
                <w:sz w:val="24"/>
              </w:rPr>
              <w:t>Он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(3-е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тихо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зазвенит.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звон услышит луг,</w:t>
            </w:r>
          </w:p>
          <w:p w:rsidR="007B76A0" w:rsidRDefault="00D7366A">
            <w:pPr>
              <w:pStyle w:val="TableParagraph"/>
              <w:spacing w:line="252" w:lineRule="auto"/>
              <w:ind w:left="358" w:right="2334"/>
              <w:rPr>
                <w:i/>
                <w:sz w:val="24"/>
              </w:rPr>
            </w:pPr>
            <w:r>
              <w:rPr>
                <w:i/>
                <w:sz w:val="24"/>
              </w:rPr>
              <w:t>И птицы, и цветы…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Давай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послушаем,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вдруг</w:t>
            </w:r>
          </w:p>
          <w:p w:rsidR="007B76A0" w:rsidRDefault="00D7366A">
            <w:pPr>
              <w:pStyle w:val="TableParagraph"/>
              <w:spacing w:before="1"/>
              <w:ind w:left="358"/>
              <w:rPr>
                <w:i/>
                <w:sz w:val="24"/>
              </w:rPr>
            </w:pPr>
            <w:r>
              <w:rPr>
                <w:i/>
                <w:sz w:val="24"/>
              </w:rPr>
              <w:t>Услышим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(1-е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</w:p>
          <w:p w:rsidR="007B76A0" w:rsidRDefault="00D7366A">
            <w:pPr>
              <w:pStyle w:val="TableParagraph"/>
              <w:spacing w:before="12" w:line="252" w:lineRule="auto"/>
              <w:ind w:firstLine="300"/>
              <w:rPr>
                <w:i/>
                <w:sz w:val="24"/>
              </w:rPr>
            </w:pPr>
            <w:r>
              <w:rPr>
                <w:i/>
                <w:sz w:val="24"/>
              </w:rPr>
              <w:t>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 л., ед.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п.)?</w:t>
            </w:r>
          </w:p>
        </w:tc>
        <w:tc>
          <w:tcPr>
            <w:tcW w:w="1699" w:type="dxa"/>
            <w:vMerge w:val="restart"/>
          </w:tcPr>
          <w:p w:rsidR="007B76A0" w:rsidRDefault="00D7366A">
            <w:pPr>
              <w:pStyle w:val="TableParagraph"/>
              <w:spacing w:before="51" w:line="252" w:lineRule="auto"/>
              <w:ind w:righ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 загадки.</w:t>
            </w:r>
          </w:p>
          <w:p w:rsidR="007B76A0" w:rsidRDefault="00D7366A">
            <w:pPr>
              <w:pStyle w:val="TableParagraph"/>
              <w:spacing w:before="2" w:line="252" w:lineRule="auto"/>
              <w:ind w:right="192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7B76A0" w:rsidRDefault="00D7366A">
            <w:pPr>
              <w:pStyle w:val="TableParagraph"/>
              <w:spacing w:line="252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7B76A0" w:rsidRDefault="00D7366A">
            <w:pPr>
              <w:pStyle w:val="TableParagraph"/>
              <w:spacing w:line="252" w:lineRule="auto"/>
              <w:ind w:right="96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слушать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установкой.</w:t>
            </w:r>
          </w:p>
          <w:p w:rsidR="007B76A0" w:rsidRDefault="00D7366A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учебную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7B76A0" w:rsidRDefault="00D7366A">
            <w:pPr>
              <w:pStyle w:val="TableParagraph"/>
              <w:spacing w:line="252" w:lineRule="auto"/>
              <w:ind w:right="295"/>
              <w:rPr>
                <w:sz w:val="24"/>
              </w:rPr>
            </w:pPr>
            <w:r>
              <w:rPr>
                <w:sz w:val="24"/>
              </w:rPr>
              <w:t>Дополнять,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вы-</w:t>
            </w:r>
          </w:p>
        </w:tc>
      </w:tr>
      <w:tr w:rsidR="007B76A0">
        <w:trPr>
          <w:trHeight w:val="1859"/>
        </w:trPr>
        <w:tc>
          <w:tcPr>
            <w:tcW w:w="1616" w:type="dxa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62" w:line="252" w:lineRule="auto"/>
              <w:ind w:left="59" w:right="401"/>
              <w:rPr>
                <w:sz w:val="24"/>
              </w:rPr>
            </w:pPr>
            <w:r>
              <w:rPr>
                <w:sz w:val="24"/>
              </w:rPr>
              <w:lastRenderedPageBreak/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  <w:p w:rsidR="007B76A0" w:rsidRDefault="00D7366A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176).</w:t>
            </w: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62" w:line="252" w:lineRule="auto"/>
              <w:ind w:right="1044" w:firstLine="0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7B76A0" w:rsidRDefault="00D7366A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left="236" w:hanging="181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словосочетания. </w:t>
            </w:r>
          </w:p>
          <w:p w:rsidR="007B76A0" w:rsidRDefault="00D7366A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Цель: развитие орфографической зоркости.</w:t>
            </w:r>
          </w:p>
          <w:p w:rsidR="007B76A0" w:rsidRDefault="00D7366A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Восемь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килограмм,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шестнадцать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километров,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двадцать</w:t>
            </w:r>
            <w:r>
              <w:rPr>
                <w:i/>
                <w:sz w:val="24"/>
              </w:rPr>
              <w:t xml:space="preserve"> метров, </w:t>
            </w:r>
            <w:r>
              <w:rPr>
                <w:i/>
                <w:sz w:val="24"/>
                <w:u w:val="single"/>
              </w:rPr>
              <w:t>одиннадцать</w:t>
            </w:r>
            <w:r>
              <w:rPr>
                <w:i/>
                <w:sz w:val="24"/>
              </w:rPr>
              <w:t xml:space="preserve"> карандашей,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двенадцать</w:t>
            </w:r>
            <w:r>
              <w:rPr>
                <w:i/>
                <w:sz w:val="24"/>
              </w:rPr>
              <w:t xml:space="preserve"> яблок,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восемь </w:t>
            </w:r>
            <w:r>
              <w:rPr>
                <w:i/>
                <w:sz w:val="24"/>
              </w:rPr>
              <w:t>апельсинов.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B76A0" w:rsidRDefault="007B76A0">
            <w:pPr>
              <w:rPr>
                <w:sz w:val="2"/>
                <w:szCs w:val="2"/>
              </w:rPr>
            </w:pPr>
          </w:p>
        </w:tc>
      </w:tr>
      <w:tr w:rsidR="007B76A0">
        <w:trPr>
          <w:trHeight w:val="710"/>
        </w:trPr>
        <w:tc>
          <w:tcPr>
            <w:tcW w:w="1616" w:type="dxa"/>
            <w:tcBorders>
              <w:top w:val="nil"/>
            </w:tcBorders>
          </w:tcPr>
          <w:p w:rsidR="007B76A0" w:rsidRDefault="00D7366A">
            <w:pPr>
              <w:pStyle w:val="TableParagraph"/>
              <w:spacing w:before="62" w:line="252" w:lineRule="auto"/>
              <w:ind w:left="59" w:right="22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Минутка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стописания.</w:t>
            </w:r>
          </w:p>
        </w:tc>
        <w:tc>
          <w:tcPr>
            <w:tcW w:w="5334" w:type="dxa"/>
            <w:tcBorders>
              <w:top w:val="nil"/>
            </w:tcBorders>
          </w:tcPr>
          <w:p w:rsidR="007B76A0" w:rsidRDefault="00D7366A">
            <w:pPr>
              <w:pStyle w:val="TableParagraph"/>
              <w:spacing w:before="62"/>
              <w:ind w:left="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Проводит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минутку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чистописания.</w:t>
            </w:r>
          </w:p>
          <w:p w:rsidR="007B76A0" w:rsidRDefault="00D7366A">
            <w:pPr>
              <w:pStyle w:val="TableParagraph"/>
              <w:spacing w:before="14"/>
              <w:ind w:left="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узоре?</w:t>
            </w:r>
          </w:p>
        </w:tc>
        <w:tc>
          <w:tcPr>
            <w:tcW w:w="5334" w:type="dxa"/>
            <w:tcBorders>
              <w:top w:val="nil"/>
            </w:tcBorders>
          </w:tcPr>
          <w:p w:rsidR="007B76A0" w:rsidRDefault="00D7366A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чистописание.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B76A0" w:rsidRDefault="007B76A0">
            <w:pPr>
              <w:rPr>
                <w:sz w:val="2"/>
                <w:szCs w:val="2"/>
              </w:rPr>
            </w:pPr>
          </w:p>
        </w:tc>
      </w:tr>
    </w:tbl>
    <w:p w:rsidR="007B76A0" w:rsidRDefault="007B76A0">
      <w:pPr>
        <w:rPr>
          <w:sz w:val="2"/>
          <w:szCs w:val="2"/>
        </w:rPr>
        <w:sectPr w:rsidR="007B76A0">
          <w:pgSz w:w="15840" w:h="12240" w:orient="landscape"/>
          <w:pgMar w:top="780" w:right="800" w:bottom="280" w:left="820" w:header="720" w:footer="720" w:gutter="0"/>
          <w:cols w:space="720"/>
        </w:sectPr>
      </w:pPr>
    </w:p>
    <w:p w:rsidR="007B76A0" w:rsidRDefault="00D7366A">
      <w:pPr>
        <w:pStyle w:val="1"/>
        <w:spacing w:before="107"/>
      </w:pPr>
      <w:r>
        <w:rPr>
          <w:spacing w:val="-1"/>
        </w:rPr>
        <w:lastRenderedPageBreak/>
        <w:t>Продолжение</w:t>
      </w:r>
      <w:r>
        <w:rPr>
          <w:spacing w:val="-7"/>
        </w:rPr>
        <w:t xml:space="preserve"> </w:t>
      </w:r>
      <w:r>
        <w:t>табл.</w:t>
      </w:r>
    </w:p>
    <w:p w:rsidR="007B76A0" w:rsidRDefault="007B76A0">
      <w:pPr>
        <w:pStyle w:val="a3"/>
        <w:spacing w:before="10"/>
        <w:rPr>
          <w:i/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334"/>
        <w:gridCol w:w="5334"/>
        <w:gridCol w:w="1699"/>
      </w:tblGrid>
      <w:tr w:rsidR="007B76A0">
        <w:trPr>
          <w:trHeight w:val="402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674"/>
        </w:trPr>
        <w:tc>
          <w:tcPr>
            <w:tcW w:w="1616" w:type="dxa"/>
            <w:tcBorders>
              <w:bottom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  <w:tcBorders>
              <w:bottom w:val="nil"/>
            </w:tcBorders>
          </w:tcPr>
          <w:p w:rsidR="007B76A0" w:rsidRDefault="00D7366A">
            <w:pPr>
              <w:pStyle w:val="TableParagraph"/>
              <w:spacing w:before="51" w:line="252" w:lineRule="auto"/>
              <w:ind w:left="56" w:right="3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лиграфии.</w:t>
            </w:r>
          </w:p>
        </w:tc>
        <w:tc>
          <w:tcPr>
            <w:tcW w:w="5334" w:type="dxa"/>
            <w:vMerge w:val="restart"/>
            <w:tcBorders>
              <w:bottom w:val="nil"/>
            </w:tcBorders>
          </w:tcPr>
          <w:p w:rsidR="007B76A0" w:rsidRDefault="007B76A0">
            <w:pPr>
              <w:pStyle w:val="TableParagraph"/>
              <w:spacing w:before="8"/>
              <w:ind w:left="0"/>
              <w:rPr>
                <w:i/>
                <w:sz w:val="7"/>
              </w:rPr>
            </w:pPr>
          </w:p>
          <w:p w:rsidR="007B76A0" w:rsidRDefault="00D7366A">
            <w:pPr>
              <w:pStyle w:val="TableParagraph"/>
              <w:ind w:left="15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9540" cy="2476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18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6A0" w:rsidRDefault="007B76A0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7B76A0" w:rsidRDefault="00D7366A">
            <w:pPr>
              <w:pStyle w:val="TableParagraph"/>
              <w:ind w:left="14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92885" cy="2381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97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bottom w:val="nil"/>
            </w:tcBorders>
          </w:tcPr>
          <w:p w:rsidR="007B76A0" w:rsidRDefault="00D7366A">
            <w:pPr>
              <w:pStyle w:val="TableParagraph"/>
              <w:spacing w:before="10" w:line="32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сказанные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B76A0">
        <w:trPr>
          <w:trHeight w:val="316"/>
        </w:trPr>
        <w:tc>
          <w:tcPr>
            <w:tcW w:w="1616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  <w:vMerge/>
            <w:tcBorders>
              <w:top w:val="nil"/>
              <w:bottom w:val="nil"/>
            </w:tcBorders>
          </w:tcPr>
          <w:p w:rsidR="007B76A0" w:rsidRDefault="007B76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существу</w:t>
            </w:r>
          </w:p>
        </w:tc>
      </w:tr>
      <w:tr w:rsidR="007B76A0">
        <w:trPr>
          <w:trHeight w:val="163"/>
        </w:trPr>
        <w:tc>
          <w:tcPr>
            <w:tcW w:w="1616" w:type="dxa"/>
            <w:vMerge w:val="restart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229" w:line="252" w:lineRule="auto"/>
              <w:ind w:left="59" w:right="3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334" w:type="dxa"/>
            <w:vMerge/>
            <w:tcBorders>
              <w:top w:val="nil"/>
              <w:bottom w:val="nil"/>
            </w:tcBorders>
          </w:tcPr>
          <w:p w:rsidR="007B76A0" w:rsidRDefault="007B76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15" w:line="276" w:lineRule="auto"/>
              <w:ind w:right="306"/>
              <w:rPr>
                <w:sz w:val="24"/>
              </w:rPr>
            </w:pP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B76A0" w:rsidRDefault="00D736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7B76A0" w:rsidRDefault="00D7366A">
            <w:pPr>
              <w:pStyle w:val="TableParagraph"/>
              <w:spacing w:before="41" w:line="276" w:lineRule="auto"/>
              <w:ind w:right="566"/>
              <w:rPr>
                <w:sz w:val="24"/>
              </w:rPr>
            </w:pPr>
            <w:r>
              <w:rPr>
                <w:spacing w:val="-2"/>
                <w:sz w:val="24"/>
              </w:rPr>
              <w:t>,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7B76A0">
        <w:trPr>
          <w:trHeight w:val="3993"/>
        </w:trPr>
        <w:tc>
          <w:tcPr>
            <w:tcW w:w="1616" w:type="dxa"/>
            <w:vMerge/>
            <w:tcBorders>
              <w:top w:val="nil"/>
              <w:bottom w:val="nil"/>
            </w:tcBorders>
          </w:tcPr>
          <w:p w:rsidR="007B76A0" w:rsidRDefault="007B76A0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65" w:line="249" w:lineRule="auto"/>
              <w:ind w:left="56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непроверяемым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написанием.</w:t>
            </w:r>
          </w:p>
          <w:p w:rsidR="007B76A0" w:rsidRDefault="00D7366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5"/>
              <w:ind w:hanging="181"/>
              <w:rPr>
                <w:sz w:val="24"/>
              </w:rPr>
            </w:pPr>
            <w:r>
              <w:rPr>
                <w:spacing w:val="-1"/>
                <w:sz w:val="24"/>
              </w:rPr>
              <w:t>Отгадайте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загадку.</w:t>
            </w:r>
          </w:p>
          <w:p w:rsidR="007B76A0" w:rsidRDefault="00D7366A">
            <w:pPr>
              <w:pStyle w:val="TableParagraph"/>
              <w:spacing w:before="75" w:line="252" w:lineRule="auto"/>
              <w:ind w:left="1256" w:right="1650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имеет он сердечко,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работе круглый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отдает</w:t>
            </w:r>
          </w:p>
          <w:p w:rsidR="007B76A0" w:rsidRDefault="00D7366A">
            <w:pPr>
              <w:pStyle w:val="TableParagraph"/>
              <w:spacing w:line="249" w:lineRule="auto"/>
              <w:ind w:left="1256" w:right="1421"/>
              <w:rPr>
                <w:sz w:val="24"/>
              </w:rPr>
            </w:pPr>
            <w:r>
              <w:rPr>
                <w:spacing w:val="-2"/>
                <w:sz w:val="24"/>
              </w:rPr>
              <w:t>Пишет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рисует.</w:t>
            </w:r>
          </w:p>
          <w:p w:rsidR="007B76A0" w:rsidRDefault="00D7366A">
            <w:pPr>
              <w:pStyle w:val="TableParagraph"/>
              <w:spacing w:before="4"/>
              <w:ind w:left="125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вечерком</w:t>
            </w:r>
          </w:p>
          <w:p w:rsidR="007B76A0" w:rsidRDefault="00D7366A">
            <w:pPr>
              <w:pStyle w:val="TableParagraph"/>
              <w:spacing w:before="14"/>
              <w:ind w:left="1256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</w:p>
          <w:p w:rsidR="007B76A0" w:rsidRDefault="00D7366A">
            <w:pPr>
              <w:pStyle w:val="TableParagraph"/>
              <w:spacing w:before="15"/>
              <w:ind w:left="1256"/>
              <w:rPr>
                <w:i/>
                <w:sz w:val="24"/>
              </w:rPr>
            </w:pPr>
            <w:r>
              <w:rPr>
                <w:i/>
                <w:sz w:val="24"/>
              </w:rPr>
              <w:t>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    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(Карандаш.)</w:t>
            </w:r>
          </w:p>
          <w:p w:rsidR="007B76A0" w:rsidRDefault="00D7366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72"/>
              <w:ind w:hanging="181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ребус.</w:t>
            </w: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D7366A">
            <w:pPr>
              <w:pStyle w:val="TableParagraph"/>
              <w:spacing w:before="65" w:line="249" w:lineRule="auto"/>
              <w:ind w:right="26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словарик.</w:t>
            </w:r>
          </w:p>
          <w:p w:rsidR="007B76A0" w:rsidRDefault="00D7366A">
            <w:pPr>
              <w:pStyle w:val="TableParagraph"/>
              <w:spacing w:before="65" w:line="249" w:lineRule="auto"/>
              <w:ind w:right="26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: Развитие памяти</w:t>
            </w:r>
          </w:p>
          <w:p w:rsidR="007B76A0" w:rsidRDefault="007B76A0">
            <w:pPr>
              <w:pStyle w:val="TableParagraph"/>
              <w:ind w:left="0"/>
              <w:rPr>
                <w:i/>
                <w:sz w:val="20"/>
              </w:rPr>
            </w:pPr>
          </w:p>
          <w:p w:rsidR="007B76A0" w:rsidRDefault="007B76A0">
            <w:pPr>
              <w:pStyle w:val="TableParagraph"/>
              <w:spacing w:before="2" w:after="1"/>
              <w:ind w:left="0"/>
              <w:rPr>
                <w:i/>
                <w:sz w:val="10"/>
              </w:rPr>
            </w:pPr>
          </w:p>
          <w:p w:rsidR="007B76A0" w:rsidRDefault="00D7366A">
            <w:pPr>
              <w:pStyle w:val="TableParagraph"/>
              <w:ind w:left="10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20570" cy="18002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912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7B76A0" w:rsidRDefault="007B76A0">
            <w:pPr>
              <w:rPr>
                <w:sz w:val="2"/>
                <w:szCs w:val="2"/>
              </w:rPr>
            </w:pPr>
          </w:p>
        </w:tc>
      </w:tr>
      <w:tr w:rsidR="007B76A0">
        <w:trPr>
          <w:trHeight w:val="1587"/>
        </w:trPr>
        <w:tc>
          <w:tcPr>
            <w:tcW w:w="1616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spacing w:before="9"/>
              <w:ind w:left="0"/>
              <w:rPr>
                <w:i/>
                <w:sz w:val="4"/>
              </w:rPr>
            </w:pPr>
          </w:p>
          <w:p w:rsidR="007B76A0" w:rsidRDefault="00D7366A">
            <w:pPr>
              <w:pStyle w:val="TableParagraph"/>
              <w:ind w:left="4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1615" cy="9620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872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943"/>
        </w:trPr>
        <w:tc>
          <w:tcPr>
            <w:tcW w:w="1616" w:type="dxa"/>
            <w:tcBorders>
              <w:top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  <w:tcBorders>
              <w:top w:val="nil"/>
            </w:tcBorders>
          </w:tcPr>
          <w:p w:rsidR="007B76A0" w:rsidRDefault="00D7366A">
            <w:pPr>
              <w:pStyle w:val="TableParagraph"/>
              <w:spacing w:before="6" w:line="252" w:lineRule="auto"/>
              <w:ind w:left="56" w:right="35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ассоциаций.</w:t>
            </w:r>
          </w:p>
          <w:p w:rsidR="007B76A0" w:rsidRDefault="00D7366A">
            <w:pPr>
              <w:pStyle w:val="TableParagraph"/>
              <w:spacing w:line="275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(См.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2.)</w:t>
            </w:r>
          </w:p>
        </w:tc>
        <w:tc>
          <w:tcPr>
            <w:tcW w:w="5334" w:type="dxa"/>
            <w:tcBorders>
              <w:top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  <w:tcBorders>
              <w:top w:val="nil"/>
            </w:tcBorders>
          </w:tcPr>
          <w:p w:rsidR="007B76A0" w:rsidRDefault="007B76A0">
            <w:pPr>
              <w:pStyle w:val="TableParagraph"/>
              <w:ind w:left="0"/>
            </w:pPr>
          </w:p>
        </w:tc>
      </w:tr>
    </w:tbl>
    <w:p w:rsidR="007B76A0" w:rsidRDefault="007B76A0">
      <w:pPr>
        <w:pStyle w:val="a3"/>
        <w:spacing w:before="5"/>
        <w:rPr>
          <w:i/>
          <w:sz w:val="34"/>
        </w:rPr>
      </w:pPr>
    </w:p>
    <w:p w:rsidR="007B76A0" w:rsidRDefault="00D7366A">
      <w:pPr>
        <w:spacing w:before="1"/>
        <w:ind w:right="329"/>
        <w:jc w:val="right"/>
        <w:rPr>
          <w:i/>
        </w:rPr>
      </w:pPr>
      <w:r>
        <w:rPr>
          <w:i/>
          <w:spacing w:val="-1"/>
        </w:rPr>
        <w:t>Продолжение</w:t>
      </w:r>
      <w:r>
        <w:rPr>
          <w:i/>
          <w:spacing w:val="-7"/>
        </w:rPr>
        <w:t xml:space="preserve"> </w:t>
      </w:r>
      <w:r>
        <w:rPr>
          <w:i/>
        </w:rPr>
        <w:t>табл.</w:t>
      </w:r>
    </w:p>
    <w:p w:rsidR="007B76A0" w:rsidRDefault="007B76A0">
      <w:pPr>
        <w:jc w:val="right"/>
        <w:sectPr w:rsidR="007B76A0">
          <w:pgSz w:w="15840" w:h="12240" w:orient="landscape"/>
          <w:pgMar w:top="1140" w:right="800" w:bottom="280" w:left="8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334"/>
        <w:gridCol w:w="5334"/>
        <w:gridCol w:w="1699"/>
      </w:tblGrid>
      <w:tr w:rsidR="007B76A0">
        <w:trPr>
          <w:trHeight w:val="402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2729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  <w:p w:rsidR="007B76A0" w:rsidRDefault="00D7366A">
            <w:pPr>
              <w:pStyle w:val="TableParagraph"/>
              <w:spacing w:before="14" w:line="252" w:lineRule="auto"/>
              <w:ind w:left="59" w:right="3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  <w:p w:rsidR="007B76A0" w:rsidRDefault="00D7366A">
            <w:pPr>
              <w:pStyle w:val="TableParagraph"/>
              <w:spacing w:line="252" w:lineRule="auto"/>
              <w:ind w:left="59" w:right="18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2" w:line="252" w:lineRule="auto"/>
              <w:ind w:left="56" w:right="92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Задает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Комментирует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сформулировать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цель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урока.</w:t>
            </w:r>
          </w:p>
          <w:p w:rsidR="007B76A0" w:rsidRDefault="00D7366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1"/>
              <w:ind w:left="236" w:hanging="181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7B76A0" w:rsidRDefault="00D7366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12" w:line="252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B76A0" w:rsidRDefault="00D7366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1" w:line="252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 повествовательного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2" w:line="252" w:lineRule="auto"/>
              <w:ind w:right="475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цель урока.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2" w:line="252" w:lineRule="auto"/>
              <w:ind w:right="40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</w:tr>
      <w:tr w:rsidR="007B76A0">
        <w:trPr>
          <w:trHeight w:val="5337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6" w:line="252" w:lineRule="auto"/>
              <w:ind w:left="59" w:right="391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IV. Чтение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7B76A0" w:rsidRDefault="00D7366A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(упражнение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left="56" w:right="94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вопросы.</w:t>
            </w:r>
          </w:p>
          <w:p w:rsidR="007B76A0" w:rsidRDefault="00D7366A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2" w:line="249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Предлагаю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его.</w:t>
            </w:r>
          </w:p>
          <w:p w:rsidR="007B76A0" w:rsidRDefault="00D7366A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4" w:line="252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7B76A0" w:rsidRDefault="00D7366A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1"/>
              <w:ind w:left="236" w:hanging="1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  <w:p w:rsidR="007B76A0" w:rsidRDefault="00D7366A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12" w:line="252" w:lineRule="auto"/>
              <w:ind w:right="860" w:firstLine="0"/>
              <w:rPr>
                <w:sz w:val="24"/>
              </w:rPr>
            </w:pPr>
            <w:r>
              <w:rPr>
                <w:sz w:val="24"/>
              </w:rPr>
              <w:t>Вспомните,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повествованию.</w:t>
            </w:r>
          </w:p>
          <w:p w:rsidR="007B76A0" w:rsidRDefault="00D7366A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2"/>
              <w:ind w:left="236" w:hanging="181"/>
              <w:rPr>
                <w:sz w:val="24"/>
              </w:rPr>
            </w:pPr>
            <w:r>
              <w:rPr>
                <w:sz w:val="24"/>
              </w:rPr>
              <w:t>Докажите,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повествовательный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sz w:val="24"/>
              </w:rPr>
              <w:t>.</w:t>
            </w:r>
          </w:p>
          <w:p w:rsidR="007B76A0" w:rsidRDefault="00D7366A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12" w:line="252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Итак,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right="160"/>
              <w:rPr>
                <w:sz w:val="24"/>
              </w:rPr>
            </w:pPr>
            <w:r>
              <w:rPr>
                <w:sz w:val="24"/>
              </w:rPr>
              <w:t>Хорошо читающие дети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воспроизводят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следят.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B76A0" w:rsidRDefault="007B76A0">
            <w:pPr>
              <w:pStyle w:val="TableParagraph"/>
              <w:spacing w:before="3"/>
              <w:ind w:left="0"/>
              <w:rPr>
                <w:i/>
                <w:sz w:val="25"/>
              </w:rPr>
            </w:pPr>
          </w:p>
          <w:p w:rsidR="007B76A0" w:rsidRDefault="00D7366A">
            <w:pPr>
              <w:pStyle w:val="TableParagraph"/>
              <w:spacing w:line="252" w:lineRule="auto"/>
              <w:ind w:right="600"/>
              <w:rPr>
                <w:sz w:val="24"/>
              </w:rPr>
            </w:pPr>
            <w:r>
              <w:rPr>
                <w:sz w:val="24"/>
              </w:rPr>
              <w:t>Определяют тему и основную мысль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B76A0" w:rsidRDefault="00D7366A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before="1"/>
              <w:ind w:left="238" w:hanging="181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повествовательный.</w:t>
            </w:r>
          </w:p>
          <w:p w:rsidR="007B76A0" w:rsidRDefault="007B76A0">
            <w:pPr>
              <w:pStyle w:val="TableParagraph"/>
              <w:ind w:left="0"/>
              <w:rPr>
                <w:i/>
                <w:sz w:val="26"/>
              </w:rPr>
            </w:pPr>
          </w:p>
          <w:p w:rsidR="007B76A0" w:rsidRDefault="007B76A0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7B76A0" w:rsidRDefault="00D7366A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52" w:lineRule="auto"/>
              <w:ind w:right="80" w:firstLine="0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тексте-повествовании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 действиях, о 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 поста-вить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сначала,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потом</w:t>
            </w:r>
          </w:p>
          <w:p w:rsidR="007B76A0" w:rsidRDefault="00D7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конце</w:t>
            </w:r>
            <w:r>
              <w:rPr>
                <w:sz w:val="24"/>
              </w:rPr>
              <w:t>?</w:t>
            </w:r>
          </w:p>
          <w:p w:rsidR="007B76A0" w:rsidRDefault="00D7366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B76A0" w:rsidRDefault="00D7366A">
            <w:pPr>
              <w:pStyle w:val="TableParagraph"/>
              <w:spacing w:before="14" w:line="252" w:lineRule="auto"/>
              <w:ind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(Из) лодки – сущ., из чего?, нач. ф. – лодка,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неодушевленное,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нарицательное,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1-е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скл.,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ед. ч., дополнение.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1" w:line="252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7B76A0" w:rsidRDefault="00D7366A">
            <w:pPr>
              <w:pStyle w:val="TableParagraph"/>
              <w:spacing w:line="252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</w:tr>
    </w:tbl>
    <w:p w:rsidR="007B76A0" w:rsidRDefault="00D7366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6454775</wp:posOffset>
                </wp:positionV>
                <wp:extent cx="8888095" cy="94615"/>
                <wp:effectExtent l="0" t="0" r="0" b="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8095" cy="94615"/>
                        </a:xfrm>
                        <a:custGeom>
                          <a:avLst/>
                          <a:gdLst>
                            <a:gd name="T0" fmla="+- 0 2554 924"/>
                            <a:gd name="T1" fmla="*/ T0 w 13997"/>
                            <a:gd name="T2" fmla="+- 0 10166 10166"/>
                            <a:gd name="T3" fmla="*/ 10166 h 149"/>
                            <a:gd name="T4" fmla="+- 0 2540 924"/>
                            <a:gd name="T5" fmla="*/ T4 w 13997"/>
                            <a:gd name="T6" fmla="+- 0 10166 10166"/>
                            <a:gd name="T7" fmla="*/ 10166 h 149"/>
                            <a:gd name="T8" fmla="+- 0 2540 924"/>
                            <a:gd name="T9" fmla="*/ T8 w 13997"/>
                            <a:gd name="T10" fmla="+- 0 10240 10166"/>
                            <a:gd name="T11" fmla="*/ 10240 h 149"/>
                            <a:gd name="T12" fmla="+- 0 938 924"/>
                            <a:gd name="T13" fmla="*/ T12 w 13997"/>
                            <a:gd name="T14" fmla="+- 0 10300 10166"/>
                            <a:gd name="T15" fmla="*/ 10300 h 149"/>
                            <a:gd name="T16" fmla="+- 0 938 924"/>
                            <a:gd name="T17" fmla="*/ T16 w 13997"/>
                            <a:gd name="T18" fmla="+- 0 10180 10166"/>
                            <a:gd name="T19" fmla="*/ 10180 h 149"/>
                            <a:gd name="T20" fmla="+- 0 2540 924"/>
                            <a:gd name="T21" fmla="*/ T20 w 13997"/>
                            <a:gd name="T22" fmla="+- 0 10166 10166"/>
                            <a:gd name="T23" fmla="*/ 10166 h 149"/>
                            <a:gd name="T24" fmla="+- 0 938 924"/>
                            <a:gd name="T25" fmla="*/ T24 w 13997"/>
                            <a:gd name="T26" fmla="+- 0 10166 10166"/>
                            <a:gd name="T27" fmla="*/ 10166 h 149"/>
                            <a:gd name="T28" fmla="+- 0 924 924"/>
                            <a:gd name="T29" fmla="*/ T28 w 13997"/>
                            <a:gd name="T30" fmla="+- 0 10166 10166"/>
                            <a:gd name="T31" fmla="*/ 10166 h 149"/>
                            <a:gd name="T32" fmla="+- 0 924 924"/>
                            <a:gd name="T33" fmla="*/ T32 w 13997"/>
                            <a:gd name="T34" fmla="+- 0 10240 10166"/>
                            <a:gd name="T35" fmla="*/ 10240 h 149"/>
                            <a:gd name="T36" fmla="+- 0 924 924"/>
                            <a:gd name="T37" fmla="*/ T36 w 13997"/>
                            <a:gd name="T38" fmla="+- 0 10315 10166"/>
                            <a:gd name="T39" fmla="*/ 10315 h 149"/>
                            <a:gd name="T40" fmla="+- 0 2540 924"/>
                            <a:gd name="T41" fmla="*/ T40 w 13997"/>
                            <a:gd name="T42" fmla="+- 0 10315 10166"/>
                            <a:gd name="T43" fmla="*/ 10315 h 149"/>
                            <a:gd name="T44" fmla="+- 0 2554 924"/>
                            <a:gd name="T45" fmla="*/ T44 w 13997"/>
                            <a:gd name="T46" fmla="+- 0 10315 10166"/>
                            <a:gd name="T47" fmla="*/ 10315 h 149"/>
                            <a:gd name="T48" fmla="+- 0 7873 924"/>
                            <a:gd name="T49" fmla="*/ T48 w 13997"/>
                            <a:gd name="T50" fmla="+- 0 10300 10166"/>
                            <a:gd name="T51" fmla="*/ 10300 h 149"/>
                            <a:gd name="T52" fmla="+- 0 2554 924"/>
                            <a:gd name="T53" fmla="*/ T52 w 13997"/>
                            <a:gd name="T54" fmla="+- 0 10240 10166"/>
                            <a:gd name="T55" fmla="*/ 10240 h 149"/>
                            <a:gd name="T56" fmla="+- 0 7873 924"/>
                            <a:gd name="T57" fmla="*/ T56 w 13997"/>
                            <a:gd name="T58" fmla="+- 0 10180 10166"/>
                            <a:gd name="T59" fmla="*/ 10180 h 149"/>
                            <a:gd name="T60" fmla="+- 0 14920 924"/>
                            <a:gd name="T61" fmla="*/ T60 w 13997"/>
                            <a:gd name="T62" fmla="+- 0 10166 10166"/>
                            <a:gd name="T63" fmla="*/ 10166 h 149"/>
                            <a:gd name="T64" fmla="+- 0 14906 924"/>
                            <a:gd name="T65" fmla="*/ T64 w 13997"/>
                            <a:gd name="T66" fmla="+- 0 10166 10166"/>
                            <a:gd name="T67" fmla="*/ 10166 h 149"/>
                            <a:gd name="T68" fmla="+- 0 14906 924"/>
                            <a:gd name="T69" fmla="*/ T68 w 13997"/>
                            <a:gd name="T70" fmla="+- 0 10240 10166"/>
                            <a:gd name="T71" fmla="*/ 10240 h 149"/>
                            <a:gd name="T72" fmla="+- 0 13221 924"/>
                            <a:gd name="T73" fmla="*/ T72 w 13997"/>
                            <a:gd name="T74" fmla="+- 0 10300 10166"/>
                            <a:gd name="T75" fmla="*/ 10300 h 149"/>
                            <a:gd name="T76" fmla="+- 0 13221 924"/>
                            <a:gd name="T77" fmla="*/ T76 w 13997"/>
                            <a:gd name="T78" fmla="+- 0 10180 10166"/>
                            <a:gd name="T79" fmla="*/ 10180 h 149"/>
                            <a:gd name="T80" fmla="+- 0 14906 924"/>
                            <a:gd name="T81" fmla="*/ T80 w 13997"/>
                            <a:gd name="T82" fmla="+- 0 10166 10166"/>
                            <a:gd name="T83" fmla="*/ 10166 h 149"/>
                            <a:gd name="T84" fmla="+- 0 13207 924"/>
                            <a:gd name="T85" fmla="*/ T84 w 13997"/>
                            <a:gd name="T86" fmla="+- 0 10166 10166"/>
                            <a:gd name="T87" fmla="*/ 10166 h 149"/>
                            <a:gd name="T88" fmla="+- 0 13207 924"/>
                            <a:gd name="T89" fmla="*/ T88 w 13997"/>
                            <a:gd name="T90" fmla="+- 0 10240 10166"/>
                            <a:gd name="T91" fmla="*/ 10240 h 149"/>
                            <a:gd name="T92" fmla="+- 0 7887 924"/>
                            <a:gd name="T93" fmla="*/ T92 w 13997"/>
                            <a:gd name="T94" fmla="+- 0 10300 10166"/>
                            <a:gd name="T95" fmla="*/ 10300 h 149"/>
                            <a:gd name="T96" fmla="+- 0 7887 924"/>
                            <a:gd name="T97" fmla="*/ T96 w 13997"/>
                            <a:gd name="T98" fmla="+- 0 10180 10166"/>
                            <a:gd name="T99" fmla="*/ 10180 h 149"/>
                            <a:gd name="T100" fmla="+- 0 13207 924"/>
                            <a:gd name="T101" fmla="*/ T100 w 13997"/>
                            <a:gd name="T102" fmla="+- 0 10166 10166"/>
                            <a:gd name="T103" fmla="*/ 10166 h 149"/>
                            <a:gd name="T104" fmla="+- 0 7873 924"/>
                            <a:gd name="T105" fmla="*/ T104 w 13997"/>
                            <a:gd name="T106" fmla="+- 0 10166 10166"/>
                            <a:gd name="T107" fmla="*/ 10166 h 149"/>
                            <a:gd name="T108" fmla="+- 0 7873 924"/>
                            <a:gd name="T109" fmla="*/ T108 w 13997"/>
                            <a:gd name="T110" fmla="+- 0 10180 10166"/>
                            <a:gd name="T111" fmla="*/ 10180 h 149"/>
                            <a:gd name="T112" fmla="+- 0 7873 924"/>
                            <a:gd name="T113" fmla="*/ T112 w 13997"/>
                            <a:gd name="T114" fmla="+- 0 10300 10166"/>
                            <a:gd name="T115" fmla="*/ 10300 h 149"/>
                            <a:gd name="T116" fmla="+- 0 7887 924"/>
                            <a:gd name="T117" fmla="*/ T116 w 13997"/>
                            <a:gd name="T118" fmla="+- 0 10315 10166"/>
                            <a:gd name="T119" fmla="*/ 10315 h 149"/>
                            <a:gd name="T120" fmla="+- 0 13221 924"/>
                            <a:gd name="T121" fmla="*/ T120 w 13997"/>
                            <a:gd name="T122" fmla="+- 0 10315 10166"/>
                            <a:gd name="T123" fmla="*/ 10315 h 149"/>
                            <a:gd name="T124" fmla="+- 0 14920 924"/>
                            <a:gd name="T125" fmla="*/ T124 w 13997"/>
                            <a:gd name="T126" fmla="+- 0 10315 10166"/>
                            <a:gd name="T127" fmla="*/ 10315 h 149"/>
                            <a:gd name="T128" fmla="+- 0 14920 924"/>
                            <a:gd name="T129" fmla="*/ T128 w 13997"/>
                            <a:gd name="T130" fmla="+- 0 10240 10166"/>
                            <a:gd name="T131" fmla="*/ 10240 h 149"/>
                            <a:gd name="T132" fmla="+- 0 14920 924"/>
                            <a:gd name="T133" fmla="*/ T132 w 13997"/>
                            <a:gd name="T134" fmla="+- 0 10166 10166"/>
                            <a:gd name="T135" fmla="*/ 10166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3997" h="149">
                              <a:moveTo>
                                <a:pt x="6949" y="0"/>
                              </a:moveTo>
                              <a:lnTo>
                                <a:pt x="1630" y="0"/>
                              </a:lnTo>
                              <a:lnTo>
                                <a:pt x="1616" y="0"/>
                              </a:lnTo>
                              <a:lnTo>
                                <a:pt x="1616" y="14"/>
                              </a:lnTo>
                              <a:lnTo>
                                <a:pt x="1616" y="74"/>
                              </a:lnTo>
                              <a:lnTo>
                                <a:pt x="1616" y="134"/>
                              </a:lnTo>
                              <a:lnTo>
                                <a:pt x="14" y="134"/>
                              </a:lnTo>
                              <a:lnTo>
                                <a:pt x="14" y="74"/>
                              </a:lnTo>
                              <a:lnTo>
                                <a:pt x="14" y="14"/>
                              </a:lnTo>
                              <a:lnTo>
                                <a:pt x="1616" y="14"/>
                              </a:lnTo>
                              <a:lnTo>
                                <a:pt x="161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74"/>
                              </a:lnTo>
                              <a:lnTo>
                                <a:pt x="0" y="134"/>
                              </a:lnTo>
                              <a:lnTo>
                                <a:pt x="0" y="149"/>
                              </a:lnTo>
                              <a:lnTo>
                                <a:pt x="14" y="149"/>
                              </a:lnTo>
                              <a:lnTo>
                                <a:pt x="1616" y="149"/>
                              </a:lnTo>
                              <a:lnTo>
                                <a:pt x="1630" y="149"/>
                              </a:lnTo>
                              <a:lnTo>
                                <a:pt x="6949" y="149"/>
                              </a:lnTo>
                              <a:lnTo>
                                <a:pt x="6949" y="134"/>
                              </a:lnTo>
                              <a:lnTo>
                                <a:pt x="1630" y="134"/>
                              </a:lnTo>
                              <a:lnTo>
                                <a:pt x="1630" y="74"/>
                              </a:lnTo>
                              <a:lnTo>
                                <a:pt x="1630" y="14"/>
                              </a:lnTo>
                              <a:lnTo>
                                <a:pt x="6949" y="14"/>
                              </a:lnTo>
                              <a:lnTo>
                                <a:pt x="6949" y="0"/>
                              </a:lnTo>
                              <a:close/>
                              <a:moveTo>
                                <a:pt x="13996" y="0"/>
                              </a:moveTo>
                              <a:lnTo>
                                <a:pt x="13982" y="0"/>
                              </a:lnTo>
                              <a:lnTo>
                                <a:pt x="13982" y="14"/>
                              </a:lnTo>
                              <a:lnTo>
                                <a:pt x="13982" y="74"/>
                              </a:lnTo>
                              <a:lnTo>
                                <a:pt x="13982" y="134"/>
                              </a:lnTo>
                              <a:lnTo>
                                <a:pt x="12297" y="134"/>
                              </a:lnTo>
                              <a:lnTo>
                                <a:pt x="12297" y="74"/>
                              </a:lnTo>
                              <a:lnTo>
                                <a:pt x="12297" y="14"/>
                              </a:lnTo>
                              <a:lnTo>
                                <a:pt x="13982" y="14"/>
                              </a:lnTo>
                              <a:lnTo>
                                <a:pt x="13982" y="0"/>
                              </a:lnTo>
                              <a:lnTo>
                                <a:pt x="12297" y="0"/>
                              </a:lnTo>
                              <a:lnTo>
                                <a:pt x="12283" y="0"/>
                              </a:lnTo>
                              <a:lnTo>
                                <a:pt x="12283" y="14"/>
                              </a:lnTo>
                              <a:lnTo>
                                <a:pt x="12283" y="74"/>
                              </a:lnTo>
                              <a:lnTo>
                                <a:pt x="12283" y="134"/>
                              </a:lnTo>
                              <a:lnTo>
                                <a:pt x="6963" y="134"/>
                              </a:lnTo>
                              <a:lnTo>
                                <a:pt x="6963" y="74"/>
                              </a:lnTo>
                              <a:lnTo>
                                <a:pt x="6963" y="14"/>
                              </a:lnTo>
                              <a:lnTo>
                                <a:pt x="12283" y="14"/>
                              </a:lnTo>
                              <a:lnTo>
                                <a:pt x="12283" y="0"/>
                              </a:lnTo>
                              <a:lnTo>
                                <a:pt x="6963" y="0"/>
                              </a:lnTo>
                              <a:lnTo>
                                <a:pt x="6949" y="0"/>
                              </a:lnTo>
                              <a:lnTo>
                                <a:pt x="6949" y="14"/>
                              </a:lnTo>
                              <a:lnTo>
                                <a:pt x="6949" y="74"/>
                              </a:lnTo>
                              <a:lnTo>
                                <a:pt x="6949" y="134"/>
                              </a:lnTo>
                              <a:lnTo>
                                <a:pt x="6949" y="149"/>
                              </a:lnTo>
                              <a:lnTo>
                                <a:pt x="6963" y="149"/>
                              </a:lnTo>
                              <a:lnTo>
                                <a:pt x="12283" y="149"/>
                              </a:lnTo>
                              <a:lnTo>
                                <a:pt x="12297" y="149"/>
                              </a:lnTo>
                              <a:lnTo>
                                <a:pt x="13982" y="149"/>
                              </a:lnTo>
                              <a:lnTo>
                                <a:pt x="13996" y="149"/>
                              </a:lnTo>
                              <a:lnTo>
                                <a:pt x="13996" y="134"/>
                              </a:lnTo>
                              <a:lnTo>
                                <a:pt x="13996" y="74"/>
                              </a:lnTo>
                              <a:lnTo>
                                <a:pt x="13996" y="14"/>
                              </a:lnTo>
                              <a:lnTo>
                                <a:pt x="13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100" style="position:absolute;left:0pt;margin-left:46.2pt;margin-top:508.25pt;height:7.45pt;width:699.85pt;mso-position-horizontal-relative:page;mso-position-vertical-relative:page;z-index:251660288;mso-width-relative:page;mso-height-relative:page;" fillcolor="#000000" filled="t" stroked="f" coordsize="13997,149" o:gfxdata="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" path="m6949,0l1630,0,1616,0,1616,14,1616,74,1616,134,14,134,14,74,14,14,1616,14,1616,0,14,0,0,0,0,14,0,74,0,134,0,149,14,149,1616,149,1630,149,6949,149,6949,134,1630,134,1630,74,1630,14,6949,14,6949,0xm13996,0l13982,0,13982,14,13982,74,13982,134,12297,134,12297,74,12297,14,13982,14,13982,0,12297,0,12283,0,12283,14,12283,74,12283,134,6963,134,6963,74,6963,14,12283,14,12283,0,6963,0,6949,0,6949,14,6949,74,6949,134,6949,149,6963,149,12283,149,12297,149,13982,149,13996,149,13996,134,13996,74,13996,14,13996,0xe">
                <v:path o:connectlocs="1035050,6455410;1026160,6455410;1026160,6502400;8890,6540500;8890,6464300;1026160,6455410;8890,6455410;0,6455410;0,6502400;0,6550025;1026160,6550025;1035050,6550025;4412615,6540500;1035050,6502400;4412615,6464300;8887460,6455410;8878570,6455410;8878570,6502400;7808595,6540500;7808595,6464300;8878570,6455410;7799705,6455410;7799705,6502400;4421505,6540500;4421505,6464300;7799705,6455410;4412615,6455410;4412615,6464300;4412615,6540500;4421505,6550025;7808595,6550025;8887460,6550025;8887460,6502400;8887460,645541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7B76A0" w:rsidRDefault="007B76A0">
      <w:pPr>
        <w:rPr>
          <w:sz w:val="2"/>
          <w:szCs w:val="2"/>
        </w:rPr>
        <w:sectPr w:rsidR="007B76A0">
          <w:footerReference w:type="default" r:id="rId12"/>
          <w:pgSz w:w="15840" w:h="12240" w:orient="landscape"/>
          <w:pgMar w:top="840" w:right="800" w:bottom="2360" w:left="820" w:header="0" w:footer="2178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334"/>
        <w:gridCol w:w="5334"/>
        <w:gridCol w:w="1699"/>
      </w:tblGrid>
      <w:tr w:rsidR="007B76A0">
        <w:trPr>
          <w:trHeight w:val="402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700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2" w:line="252" w:lineRule="auto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(Из)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резиновой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(лодки)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прил.,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какой?,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нач.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резиновый,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5916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  <w:p w:rsidR="007B76A0" w:rsidRDefault="00D7366A">
            <w:pPr>
              <w:pStyle w:val="TableParagraph"/>
              <w:spacing w:before="15" w:line="249" w:lineRule="auto"/>
              <w:ind w:left="5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left="56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тексту.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275" w:lineRule="exact"/>
              <w:ind w:left="236" w:hanging="1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кота?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5"/>
              <w:ind w:left="236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лодке?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4"/>
              <w:ind w:left="236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час?</w:t>
            </w:r>
          </w:p>
          <w:p w:rsidR="007B76A0" w:rsidRDefault="007B76A0">
            <w:pPr>
              <w:pStyle w:val="TableParagraph"/>
              <w:ind w:left="0"/>
              <w:rPr>
                <w:i/>
                <w:sz w:val="26"/>
              </w:rPr>
            </w:pPr>
          </w:p>
          <w:p w:rsidR="007B76A0" w:rsidRDefault="007B76A0">
            <w:pPr>
              <w:pStyle w:val="TableParagraph"/>
              <w:ind w:left="0"/>
              <w:rPr>
                <w:i/>
                <w:sz w:val="26"/>
              </w:rPr>
            </w:pPr>
          </w:p>
          <w:p w:rsidR="007B76A0" w:rsidRDefault="007B76A0">
            <w:pPr>
              <w:pStyle w:val="TableParagraph"/>
              <w:spacing w:before="10"/>
              <w:ind w:left="0"/>
              <w:rPr>
                <w:i/>
                <w:sz w:val="24"/>
              </w:rPr>
            </w:pP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236" w:hanging="1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куры?</w:t>
            </w:r>
          </w:p>
          <w:p w:rsidR="007B76A0" w:rsidRDefault="007B76A0"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"/>
              <w:ind w:left="236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кот?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4"/>
              <w:ind w:left="236" w:hanging="181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(абзацев)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4" w:line="252" w:lineRule="auto"/>
              <w:ind w:right="1355" w:firstLine="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мысль?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252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"/>
              <w:ind w:left="236" w:hanging="181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B76A0" w:rsidRDefault="00D7366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3112"/>
              </w:tabs>
              <w:spacing w:before="12"/>
              <w:ind w:left="236" w:hanging="181"/>
              <w:rPr>
                <w:sz w:val="24"/>
              </w:rPr>
            </w:pPr>
            <w:r>
              <w:rPr>
                <w:sz w:val="24"/>
              </w:rPr>
              <w:t>Предлагаю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вынести план</w:t>
            </w:r>
            <w:r>
              <w:rPr>
                <w:sz w:val="24"/>
              </w:rPr>
              <w:tab/>
              <w:t>на доску</w:t>
            </w: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  <w:rPr>
                <w:i/>
                <w:sz w:val="26"/>
              </w:rPr>
            </w:pPr>
          </w:p>
          <w:p w:rsidR="007B76A0" w:rsidRDefault="007B76A0">
            <w:pPr>
              <w:pStyle w:val="TableParagraph"/>
              <w:ind w:left="0"/>
              <w:rPr>
                <w:i/>
                <w:sz w:val="26"/>
              </w:rPr>
            </w:pPr>
          </w:p>
          <w:p w:rsidR="007B76A0" w:rsidRDefault="007B76A0">
            <w:pPr>
              <w:pStyle w:val="TableParagraph"/>
              <w:ind w:left="0"/>
              <w:rPr>
                <w:i/>
                <w:sz w:val="28"/>
              </w:rPr>
            </w:pPr>
          </w:p>
          <w:p w:rsidR="007B76A0" w:rsidRDefault="00D7366A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52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Мурзик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лодке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грыз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пробку.</w:t>
            </w:r>
          </w:p>
          <w:p w:rsidR="007B76A0" w:rsidRDefault="00D7366A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52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Мурзик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разгрыз,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невероятное и </w:t>
            </w:r>
            <w:r>
              <w:rPr>
                <w:sz w:val="24"/>
              </w:rPr>
              <w:t>страшное. Струя воздуха с ревом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вырвалась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клапана,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Мурзика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морду.</w:t>
            </w:r>
          </w:p>
          <w:p w:rsidR="007B76A0" w:rsidRDefault="00D7366A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52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Куры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раскудахтались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деревенским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дворам.</w:t>
            </w:r>
          </w:p>
          <w:p w:rsidR="007B76A0" w:rsidRDefault="00D7366A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75" w:lineRule="exact"/>
              <w:ind w:left="238" w:hanging="181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прыгнул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березу.</w:t>
            </w:r>
          </w:p>
          <w:p w:rsidR="007B76A0" w:rsidRDefault="00D7366A">
            <w:pPr>
              <w:pStyle w:val="TableParagraph"/>
              <w:spacing w:before="14" w:line="252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Делят текст на части. Определяют микротему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7B76A0" w:rsidRDefault="00D7366A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7B76A0" w:rsidRDefault="00D736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7B76A0" w:rsidRDefault="00D7366A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2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грызет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пробку.</w:t>
            </w:r>
          </w:p>
          <w:p w:rsidR="007B76A0" w:rsidRDefault="00D7366A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5"/>
              <w:ind w:hanging="241"/>
              <w:rPr>
                <w:sz w:val="24"/>
              </w:rPr>
            </w:pPr>
            <w:r>
              <w:rPr>
                <w:sz w:val="24"/>
              </w:rPr>
              <w:t>Лодка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свистела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рычала.</w:t>
            </w:r>
          </w:p>
          <w:p w:rsidR="007B76A0" w:rsidRDefault="00D7366A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4"/>
              <w:ind w:hanging="241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березе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Осознанно</w:t>
            </w:r>
          </w:p>
          <w:p w:rsidR="007B76A0" w:rsidRDefault="00D7366A">
            <w:pPr>
              <w:pStyle w:val="TableParagraph"/>
              <w:spacing w:before="15" w:line="252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и 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сказывание</w:t>
            </w:r>
          </w:p>
          <w:p w:rsidR="007B76A0" w:rsidRDefault="00D7366A">
            <w:pPr>
              <w:pStyle w:val="TableParagraph"/>
              <w:spacing w:line="252" w:lineRule="auto"/>
              <w:ind w:right="7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7B76A0" w:rsidRDefault="00D7366A">
            <w:pPr>
              <w:pStyle w:val="TableParagraph"/>
              <w:spacing w:line="252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7B76A0" w:rsidRDefault="00D7366A">
            <w:pPr>
              <w:pStyle w:val="TableParagraph"/>
              <w:spacing w:line="252" w:lineRule="auto"/>
              <w:ind w:right="759"/>
              <w:rPr>
                <w:sz w:val="24"/>
              </w:rPr>
            </w:pPr>
            <w:r>
              <w:rPr>
                <w:sz w:val="24"/>
              </w:rPr>
              <w:t>учебной задачи</w:t>
            </w:r>
          </w:p>
        </w:tc>
      </w:tr>
      <w:tr w:rsidR="007B76A0">
        <w:trPr>
          <w:trHeight w:val="1279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6" w:line="252" w:lineRule="auto"/>
              <w:ind w:left="5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VI. Лексико-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ческая подго-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товка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left="56" w:right="43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Организует лексико-орфографическую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тексту изложения. Предлагает учащимся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 с пропущенными буквами на карточке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интерактивной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доске.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right="834"/>
              <w:jc w:val="both"/>
              <w:rPr>
                <w:sz w:val="24"/>
              </w:rPr>
            </w:pPr>
            <w:r>
              <w:rPr>
                <w:sz w:val="24"/>
              </w:rPr>
              <w:t>На практике применяют способы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предписаниями,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  <w:p w:rsidR="007B76A0" w:rsidRDefault="00D7366A">
            <w:pPr>
              <w:pStyle w:val="TableParagraph"/>
              <w:spacing w:before="15" w:line="25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</w:p>
        </w:tc>
      </w:tr>
    </w:tbl>
    <w:p w:rsidR="007B76A0" w:rsidRDefault="00D7366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6356350</wp:posOffset>
                </wp:positionV>
                <wp:extent cx="8892540" cy="274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6"/>
                              <w:gridCol w:w="5334"/>
                              <w:gridCol w:w="5334"/>
                              <w:gridCol w:w="1699"/>
                            </w:tblGrid>
                            <w:tr w:rsidR="007B76A0">
                              <w:trPr>
                                <w:trHeight w:val="402"/>
                              </w:trPr>
                              <w:tc>
                                <w:tcPr>
                                  <w:tcW w:w="1616" w:type="dxa"/>
                                </w:tcPr>
                                <w:p w:rsidR="007B76A0" w:rsidRDefault="007B76A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334" w:type="dxa"/>
                                </w:tcPr>
                                <w:p w:rsidR="007B76A0" w:rsidRDefault="007B76A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334" w:type="dxa"/>
                                </w:tcPr>
                                <w:p w:rsidR="007B76A0" w:rsidRDefault="007B76A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7B76A0" w:rsidRDefault="007B76A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7B76A0" w:rsidRDefault="007B76A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2pt;margin-top:500.5pt;width:700.2pt;height:21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6"/>
                        <w:gridCol w:w="5334"/>
                        <w:gridCol w:w="5334"/>
                        <w:gridCol w:w="1699"/>
                      </w:tblGrid>
                      <w:tr w:rsidR="007B76A0">
                        <w:trPr>
                          <w:trHeight w:val="402"/>
                        </w:trPr>
                        <w:tc>
                          <w:tcPr>
                            <w:tcW w:w="1616" w:type="dxa"/>
                          </w:tcPr>
                          <w:p w:rsidR="007B76A0" w:rsidRDefault="007B76A0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334" w:type="dxa"/>
                          </w:tcPr>
                          <w:p w:rsidR="007B76A0" w:rsidRDefault="007B76A0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334" w:type="dxa"/>
                          </w:tcPr>
                          <w:p w:rsidR="007B76A0" w:rsidRDefault="007B76A0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7B76A0" w:rsidRDefault="007B76A0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7B76A0" w:rsidRDefault="007B76A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76A0" w:rsidRDefault="007B76A0">
      <w:pPr>
        <w:rPr>
          <w:sz w:val="2"/>
          <w:szCs w:val="2"/>
        </w:rPr>
        <w:sectPr w:rsidR="007B76A0">
          <w:pgSz w:w="15840" w:h="12240" w:orient="landscape"/>
          <w:pgMar w:top="840" w:right="800" w:bottom="2520" w:left="820" w:header="0" w:footer="2178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334"/>
        <w:gridCol w:w="5334"/>
        <w:gridCol w:w="1699"/>
      </w:tblGrid>
      <w:tr w:rsidR="007B76A0">
        <w:trPr>
          <w:trHeight w:val="3597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51" w:line="252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Восстановите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Вставьте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  <w:p w:rsidR="007B76A0" w:rsidRDefault="00D7366A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2" w:line="252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Объясните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«клапан»,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«галоп».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  <w:p w:rsidR="007B76A0" w:rsidRDefault="00D7366A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52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стремимся не допускать повторов. Предлагаю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«кот».</w:t>
            </w:r>
          </w:p>
          <w:p w:rsidR="007B76A0" w:rsidRDefault="00D7366A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1" w:line="249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Подчеркните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7B76A0" w:rsidRDefault="00D7366A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4" w:line="252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какого времени будем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изложении?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right="218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7B76A0" w:rsidRDefault="00D7366A">
            <w:pPr>
              <w:pStyle w:val="TableParagraph"/>
              <w:spacing w:before="2" w:line="252" w:lineRule="auto"/>
              <w:ind w:right="13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аналитико-синтетические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работают со </w:t>
            </w:r>
            <w:r>
              <w:rPr>
                <w:sz w:val="24"/>
              </w:rPr>
              <w:t>словарями.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B76A0" w:rsidRDefault="00D7366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Галоп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бег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скачками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животных).</w:t>
            </w:r>
          </w:p>
          <w:p w:rsidR="007B76A0" w:rsidRDefault="00D7366A">
            <w:pPr>
              <w:pStyle w:val="TableParagraph"/>
              <w:spacing w:before="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Клапан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машине</w:t>
            </w:r>
          </w:p>
          <w:p w:rsidR="007B76A0" w:rsidRDefault="00D7366A">
            <w:pPr>
              <w:pStyle w:val="TableParagraph"/>
              <w:spacing w:before="15" w:line="249" w:lineRule="auto"/>
              <w:ind w:right="319"/>
              <w:rPr>
                <w:i/>
                <w:sz w:val="24"/>
              </w:rPr>
            </w:pPr>
            <w:r>
              <w:rPr>
                <w:i/>
                <w:sz w:val="24"/>
              </w:rPr>
              <w:t>или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потоком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газа.</w:t>
            </w:r>
          </w:p>
          <w:p w:rsidR="007B76A0" w:rsidRDefault="00D7366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«кот».</w:t>
            </w:r>
          </w:p>
          <w:p w:rsidR="007B76A0" w:rsidRDefault="00D7366A">
            <w:pPr>
              <w:pStyle w:val="TableParagraph"/>
              <w:spacing w:before="15"/>
              <w:rPr>
                <w:i/>
                <w:sz w:val="24"/>
              </w:rPr>
            </w:pPr>
            <w:r>
              <w:rPr>
                <w:i/>
                <w:sz w:val="24"/>
              </w:rPr>
              <w:t>Кот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Мурзик,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проказник,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1" w:line="252" w:lineRule="auto"/>
              <w:ind w:right="287"/>
              <w:rPr>
                <w:sz w:val="24"/>
              </w:rPr>
            </w:pPr>
            <w:r>
              <w:rPr>
                <w:sz w:val="24"/>
              </w:rPr>
              <w:t>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собеседника.</w:t>
            </w:r>
          </w:p>
          <w:p w:rsidR="007B76A0" w:rsidRDefault="00D736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Строить</w:t>
            </w:r>
          </w:p>
          <w:p w:rsidR="007B76A0" w:rsidRDefault="00D7366A">
            <w:pPr>
              <w:pStyle w:val="TableParagraph"/>
              <w:spacing w:before="14" w:line="25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понятные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7B76A0">
        <w:trPr>
          <w:trHeight w:val="2438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9" w:line="252" w:lineRule="auto"/>
              <w:ind w:left="59" w:right="309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VII. Устное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(пересказ)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4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</w:p>
          <w:p w:rsidR="007B76A0" w:rsidRDefault="00D7366A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12" w:line="252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Чтобы нам удобнее было пересказывать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слова-помощники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B76A0" w:rsidRDefault="00D7366A">
            <w:pPr>
              <w:pStyle w:val="TableParagraph"/>
              <w:spacing w:before="2" w:line="249" w:lineRule="auto"/>
              <w:ind w:left="56" w:right="222"/>
              <w:rPr>
                <w:sz w:val="24"/>
              </w:rPr>
            </w:pPr>
            <w:r>
              <w:rPr>
                <w:sz w:val="24"/>
              </w:rPr>
              <w:t>Подберите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7B76A0" w:rsidRDefault="00D7366A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4" w:line="252" w:lineRule="auto"/>
              <w:ind w:right="1055" w:firstLine="0"/>
              <w:rPr>
                <w:sz w:val="24"/>
              </w:rPr>
            </w:pPr>
            <w:r>
              <w:rPr>
                <w:sz w:val="24"/>
              </w:rPr>
              <w:t>Перескажите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4" w:line="252" w:lineRule="auto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Называют ключевые слова </w:t>
            </w:r>
            <w:r>
              <w:rPr>
                <w:sz w:val="24"/>
              </w:rPr>
              <w:t xml:space="preserve"> анализируя текст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  <w:p w:rsidR="007B76A0" w:rsidRDefault="00D7366A">
            <w:pPr>
              <w:pStyle w:val="TableParagraph"/>
              <w:spacing w:line="252" w:lineRule="auto"/>
              <w:ind w:left="154" w:right="3095" w:firstLine="192"/>
              <w:rPr>
                <w:sz w:val="24"/>
              </w:rPr>
            </w:pPr>
            <w:r>
              <w:rPr>
                <w:sz w:val="24"/>
              </w:rPr>
              <w:t>Ключевые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1.Резиновый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  <w:p w:rsidR="007B76A0" w:rsidRDefault="00D7366A">
            <w:pPr>
              <w:pStyle w:val="TableParagraph"/>
              <w:spacing w:line="252" w:lineRule="auto"/>
              <w:ind w:left="250" w:right="3281" w:hanging="96"/>
              <w:rPr>
                <w:sz w:val="24"/>
              </w:rPr>
            </w:pPr>
            <w:r>
              <w:rPr>
                <w:sz w:val="24"/>
              </w:rPr>
              <w:t>2. Струя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3.Странная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</w:p>
          <w:p w:rsidR="007B76A0" w:rsidRDefault="00D73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4" w:line="252" w:lineRule="auto"/>
              <w:ind w:right="49" w:firstLine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7B76A0" w:rsidRDefault="00D736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7B76A0">
        <w:trPr>
          <w:trHeight w:val="3019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9" w:line="252" w:lineRule="auto"/>
              <w:ind w:left="59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VIII. Итог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Рефлексия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4" w:line="252" w:lineRule="auto"/>
              <w:ind w:left="56" w:right="36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 оценку результатов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уроке,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подведение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щимися.</w:t>
            </w:r>
          </w:p>
          <w:p w:rsidR="007B76A0" w:rsidRDefault="00D7366A">
            <w:pPr>
              <w:pStyle w:val="TableParagraph"/>
              <w:spacing w:line="252" w:lineRule="auto"/>
              <w:ind w:left="56" w:right="3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 а мы внимательно послушаем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проанализируем.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4" w:line="252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Оформляют знания, полученные на уроке,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7B76A0" w:rsidRDefault="00D736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правил.</w:t>
            </w:r>
          </w:p>
          <w:p w:rsidR="007B76A0" w:rsidRDefault="00D7366A">
            <w:pPr>
              <w:pStyle w:val="TableParagraph"/>
              <w:spacing w:before="14" w:line="25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Отвечают на вопросы. Определяют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на уроке.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 рефлексию. Проговаривают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достигнут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высказываются о трудностях,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роке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4" w:line="252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B76A0" w:rsidRDefault="00D736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7B76A0" w:rsidRDefault="007B76A0">
      <w:pPr>
        <w:spacing w:line="275" w:lineRule="exact"/>
        <w:rPr>
          <w:sz w:val="24"/>
        </w:rPr>
        <w:sectPr w:rsidR="007B76A0">
          <w:footerReference w:type="default" r:id="rId13"/>
          <w:pgSz w:w="15840" w:h="12240" w:orient="landscape"/>
          <w:pgMar w:top="840" w:right="800" w:bottom="280" w:left="820" w:header="0" w:footer="0" w:gutter="0"/>
          <w:cols w:space="720"/>
        </w:sectPr>
      </w:pPr>
    </w:p>
    <w:p w:rsidR="007B76A0" w:rsidRDefault="00D7366A">
      <w:pPr>
        <w:pStyle w:val="1"/>
        <w:spacing w:before="63"/>
      </w:pPr>
      <w:r>
        <w:lastRenderedPageBreak/>
        <w:t>Окончание</w:t>
      </w:r>
      <w:r>
        <w:rPr>
          <w:spacing w:val="-8"/>
        </w:rPr>
        <w:t xml:space="preserve"> </w:t>
      </w:r>
      <w:r>
        <w:t>табл.</w:t>
      </w:r>
    </w:p>
    <w:p w:rsidR="007B76A0" w:rsidRDefault="007B76A0">
      <w:pPr>
        <w:pStyle w:val="a3"/>
        <w:spacing w:before="2"/>
        <w:rPr>
          <w:i/>
          <w:sz w:val="1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334"/>
        <w:gridCol w:w="5334"/>
        <w:gridCol w:w="1699"/>
      </w:tblGrid>
      <w:tr w:rsidR="007B76A0">
        <w:trPr>
          <w:trHeight w:val="402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3597"/>
        </w:trPr>
        <w:tc>
          <w:tcPr>
            <w:tcW w:w="1616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51" w:line="252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рассказа?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52" w:lineRule="auto"/>
              <w:ind w:right="788" w:firstLine="0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слов?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52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недочеты?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хотели дать?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75" w:lineRule="exact"/>
              <w:ind w:left="236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5" w:line="252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Понравилась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75" w:lineRule="exact"/>
              <w:ind w:left="236" w:hanging="18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трудности?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5"/>
              <w:ind w:left="236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понравилось?</w:t>
            </w:r>
          </w:p>
          <w:p w:rsidR="007B76A0" w:rsidRDefault="00D7366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4"/>
              <w:ind w:left="236" w:hanging="181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5334" w:type="dxa"/>
          </w:tcPr>
          <w:p w:rsidR="007B76A0" w:rsidRDefault="007B76A0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7B76A0" w:rsidRDefault="007B76A0">
            <w:pPr>
              <w:pStyle w:val="TableParagraph"/>
              <w:ind w:left="0"/>
            </w:pPr>
          </w:p>
        </w:tc>
      </w:tr>
      <w:tr w:rsidR="007B76A0">
        <w:trPr>
          <w:trHeight w:val="1569"/>
        </w:trPr>
        <w:tc>
          <w:tcPr>
            <w:tcW w:w="1616" w:type="dxa"/>
          </w:tcPr>
          <w:p w:rsidR="007B76A0" w:rsidRDefault="00D7366A">
            <w:pPr>
              <w:pStyle w:val="TableParagraph"/>
              <w:spacing w:before="56" w:line="252" w:lineRule="auto"/>
              <w:ind w:left="59" w:right="4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Проговаривает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домашнее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Формулирует задачи выполнения 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сопутствующие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комментарии.</w:t>
            </w:r>
          </w:p>
          <w:p w:rsidR="007B76A0" w:rsidRDefault="00D7366A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141,упр.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312</w:t>
            </w:r>
          </w:p>
        </w:tc>
        <w:tc>
          <w:tcPr>
            <w:tcW w:w="5334" w:type="dxa"/>
          </w:tcPr>
          <w:p w:rsidR="007B76A0" w:rsidRDefault="00D7366A">
            <w:pPr>
              <w:pStyle w:val="TableParagraph"/>
              <w:spacing w:before="51" w:line="252" w:lineRule="auto"/>
              <w:ind w:right="752"/>
              <w:rPr>
                <w:sz w:val="24"/>
              </w:rPr>
            </w:pPr>
            <w:r>
              <w:rPr>
                <w:spacing w:val="-1"/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99" w:type="dxa"/>
          </w:tcPr>
          <w:p w:rsidR="007B76A0" w:rsidRDefault="00D7366A">
            <w:pPr>
              <w:pStyle w:val="TableParagraph"/>
              <w:spacing w:before="51" w:line="252" w:lineRule="auto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</w:p>
          <w:p w:rsidR="007B76A0" w:rsidRDefault="00D7366A">
            <w:pPr>
              <w:pStyle w:val="TableParagraph"/>
              <w:spacing w:line="252" w:lineRule="auto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</w:tbl>
    <w:p w:rsidR="007B76A0" w:rsidRDefault="007B76A0"/>
    <w:sectPr w:rsidR="007B76A0">
      <w:footerReference w:type="default" r:id="rId14"/>
      <w:pgSz w:w="15840" w:h="12240" w:orient="landscape"/>
      <w:pgMar w:top="780" w:right="80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6A" w:rsidRDefault="00D7366A">
      <w:r>
        <w:separator/>
      </w:r>
    </w:p>
  </w:endnote>
  <w:endnote w:type="continuationSeparator" w:id="0">
    <w:p w:rsidR="00D7366A" w:rsidRDefault="00D7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A0" w:rsidRDefault="00D7366A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8128000</wp:posOffset>
              </wp:positionH>
              <wp:positionV relativeFrom="page">
                <wp:posOffset>6198870</wp:posOffset>
              </wp:positionV>
              <wp:extent cx="122491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76A0" w:rsidRDefault="00D7366A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Продолжение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640pt;margin-top:488.1pt;height:14.25pt;width:96.45pt;mso-position-horizontal-relative:page;mso-position-vertical-relative:page;z-index:-251657216;mso-width-relative:page;mso-height-relative:page;" filled="f" stroked="f" coordsize="21600,21600" o:gfxdata="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gH5LLbAAAADgEAAA8AAAAAAAAAAQAgAAAAIgAAAGRycy9kb3du&#10;cmV2LnhtbFBLAQIUABQAAAAIAIdO4kAlT6+H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6C438D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Продолжение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табл.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A0" w:rsidRDefault="007B76A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A0" w:rsidRDefault="007B76A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6A" w:rsidRDefault="00D7366A">
      <w:r>
        <w:separator/>
      </w:r>
    </w:p>
  </w:footnote>
  <w:footnote w:type="continuationSeparator" w:id="0">
    <w:p w:rsidR="00D7366A" w:rsidRDefault="00D7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2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numFmt w:val="bullet"/>
      <w:lvlText w:val="–"/>
      <w:lvlJc w:val="left"/>
      <w:pPr>
        <w:ind w:left="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9ADCABA"/>
    <w:multiLevelType w:val="multilevel"/>
    <w:tmpl w:val="59ADCABA"/>
    <w:lvl w:ilvl="0">
      <w:numFmt w:val="bullet"/>
      <w:lvlText w:val="–"/>
      <w:lvlJc w:val="left"/>
      <w:pPr>
        <w:ind w:left="2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5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A241D34"/>
    <w:multiLevelType w:val="multilevel"/>
    <w:tmpl w:val="5A241D34"/>
    <w:lvl w:ilvl="0">
      <w:numFmt w:val="bullet"/>
      <w:lvlText w:val="–"/>
      <w:lvlJc w:val="left"/>
      <w:pPr>
        <w:ind w:left="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72183CF9"/>
    <w:multiLevelType w:val="multilevel"/>
    <w:tmpl w:val="72183CF9"/>
    <w:lvl w:ilvl="0">
      <w:numFmt w:val="bullet"/>
      <w:lvlText w:val="–"/>
      <w:lvlJc w:val="left"/>
      <w:pPr>
        <w:ind w:left="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D"/>
    <w:rsid w:val="002E1C54"/>
    <w:rsid w:val="00476579"/>
    <w:rsid w:val="005921CB"/>
    <w:rsid w:val="007B76A0"/>
    <w:rsid w:val="00B6606A"/>
    <w:rsid w:val="00B955DD"/>
    <w:rsid w:val="00D7366A"/>
    <w:rsid w:val="306D0B61"/>
    <w:rsid w:val="49BC699E"/>
    <w:rsid w:val="4C9D6F68"/>
    <w:rsid w:val="6CDC70EA"/>
    <w:rsid w:val="6CEB4315"/>
    <w:rsid w:val="799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2821C7B-C5E0-427C-A79C-CD19EBB7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right="329"/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"/>
    </w:pPr>
  </w:style>
  <w:style w:type="character" w:customStyle="1" w:styleId="s1">
    <w:name w:val="s1"/>
    <w:qFormat/>
  </w:style>
  <w:style w:type="character" w:customStyle="1" w:styleId="s2">
    <w:name w:val="s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2024-11-15T00:50:00Z</dcterms:created>
  <dcterms:modified xsi:type="dcterms:W3CDTF">2024-11-15T00:50:00Z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9D3D0F76959F4EF7A455645F42A91F46_12</vt:lpwstr>
  </property>
</Properties>
</file>